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6847" w14:textId="77777777" w:rsidR="00F87F5F" w:rsidRPr="000C75BD" w:rsidRDefault="00F87F5F" w:rsidP="00F87F5F">
      <w:pPr>
        <w:pStyle w:val="ac"/>
        <w:rPr>
          <w:rFonts w:ascii="Sylfaen" w:hAnsi="Sylfaen" w:cs="Sylfaen"/>
          <w:b/>
          <w:bCs/>
          <w:lang w:val="hy-AM"/>
        </w:rPr>
      </w:pPr>
      <w:bookmarkStart w:id="0" w:name="_Hlk201151380"/>
      <w:r w:rsidRPr="000C75BD">
        <w:rPr>
          <w:rFonts w:ascii="Sylfaen" w:hAnsi="Sylfaen" w:cs="Sylfaen"/>
          <w:b/>
          <w:bCs/>
          <w:lang w:val="hy-AM"/>
        </w:rPr>
        <w:t>ՔԵՌԻՆ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>ՈՒ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 xml:space="preserve">ԵԳԱՆԸ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513A2111" w14:textId="77777777" w:rsidR="00F87F5F" w:rsidRPr="000C75BD" w:rsidRDefault="00F87F5F" w:rsidP="00F87F5F">
      <w:pPr>
        <w:pStyle w:val="ac"/>
        <w:rPr>
          <w:rFonts w:ascii="Sylfaen" w:hAnsi="Sylfaen" w:cs="Sylfaen"/>
          <w:b/>
          <w:bCs/>
          <w:lang w:val="hy-AM"/>
        </w:rPr>
      </w:pPr>
    </w:p>
    <w:bookmarkEnd w:id="0"/>
    <w:p w14:paraId="09A1F86E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</w:p>
    <w:p w14:paraId="25C444D1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չթով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ապրուստ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դըզըմ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սիրեկաննու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լափըմ։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հայվանի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փչացածը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քեռեկնգա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արարմունքնին</w:t>
      </w:r>
      <w:r w:rsidRPr="000C75BD">
        <w:rPr>
          <w:rFonts w:ascii="Sylfaen" w:hAnsi="Sylfaen" w:cs="Tahoma"/>
          <w:lang w:val="hy-AM"/>
        </w:rPr>
        <w:t>։</w:t>
      </w:r>
    </w:p>
    <w:p w14:paraId="7590C9E2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կկենամ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Tahoma"/>
          <w:lang w:val="hy-AM"/>
        </w:rPr>
        <w:t>։</w:t>
      </w:r>
    </w:p>
    <w:p w14:paraId="4E9DD9A3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Քեռեկինը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փըրփրըմ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գլխներուս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խաթա՞</w:t>
      </w:r>
      <w:r w:rsidRPr="000C75BD">
        <w:rPr>
          <w:rFonts w:ascii="Sylfaen" w:hAnsi="Sylfaen" w:cs="Tahoma"/>
          <w:lang w:val="hy-AM"/>
        </w:rPr>
        <w:t>։</w:t>
      </w:r>
    </w:p>
    <w:p w14:paraId="18B329D8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քոմագ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Tahoma"/>
          <w:lang w:val="hy-AM"/>
        </w:rPr>
        <w:t>։</w:t>
      </w:r>
    </w:p>
    <w:p w14:paraId="2C58FEF7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Վերչը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բուսու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քեռեկինը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քյոխվի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սիլի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բիլի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լձած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մհանա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Քեռի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ճիպոտը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Tahoma"/>
          <w:lang w:val="hy-AM"/>
        </w:rPr>
        <w:t>։</w:t>
      </w:r>
    </w:p>
    <w:p w14:paraId="6D3A05BF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քյոխվի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քեռեկնգա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փթաթորված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65FB5D2E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Քյոխվի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գութանը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տենալ</w:t>
      </w:r>
      <w:r w:rsidRPr="000C75BD">
        <w:rPr>
          <w:rFonts w:ascii="Sylfaen" w:hAnsi="Sylfaen" w:cs="Tahoma"/>
          <w:lang w:val="hy-AM"/>
        </w:rPr>
        <w:t>։</w:t>
      </w:r>
    </w:p>
    <w:p w14:paraId="7732A405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կհազրեմ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կեփեմ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կբերեմ</w:t>
      </w:r>
      <w:r w:rsidRPr="000C75BD">
        <w:rPr>
          <w:rFonts w:ascii="Sylfaen" w:hAnsi="Sylfaen" w:cs="Tahoma"/>
          <w:lang w:val="hy-AM"/>
        </w:rPr>
        <w:t>։</w:t>
      </w:r>
    </w:p>
    <w:p w14:paraId="6CCB4CC0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հանդըմն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 w:cs="Tahoma"/>
          <w:lang w:val="hy-AM"/>
        </w:rPr>
        <w:t>։</w:t>
      </w:r>
    </w:p>
    <w:p w14:paraId="4E4C422F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էդքանն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Tahoma"/>
          <w:lang w:val="hy-AM"/>
        </w:rPr>
        <w:t>։</w:t>
      </w:r>
    </w:p>
    <w:p w14:paraId="5E93D638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ճաշվա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շոքեցի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շաբիքս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Tahoma"/>
          <w:lang w:val="hy-AM"/>
        </w:rPr>
        <w:t>։</w:t>
      </w:r>
    </w:p>
    <w:p w14:paraId="688E17AE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Շաբիքը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քեռեկինը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քրդնքամտած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ջուռա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ջոգ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ջոգ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անսկամն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2E2F5949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Ապրի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քեռեկինս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յավաշ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69810EA6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չխրթմա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ըմանըմն՝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ձվաձեղ</w:t>
      </w:r>
      <w:r w:rsidRPr="000C75BD">
        <w:rPr>
          <w:rFonts w:ascii="Sylfaen" w:hAnsi="Sylfaen" w:cs="Tahoma"/>
          <w:lang w:val="hy-AM"/>
        </w:rPr>
        <w:t>։</w:t>
      </w:r>
    </w:p>
    <w:p w14:paraId="171BDAF0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ցամաք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Tahoma"/>
          <w:lang w:val="hy-AM"/>
        </w:rPr>
        <w:t>։</w:t>
      </w:r>
    </w:p>
    <w:p w14:paraId="22AADA7E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վարթեվոր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ուտացնեմ</w:t>
      </w:r>
      <w:r w:rsidRPr="000C75BD">
        <w:rPr>
          <w:rFonts w:ascii="Sylfaen" w:hAnsi="Sylfaen" w:cs="Tahoma"/>
          <w:lang w:val="hy-AM"/>
        </w:rPr>
        <w:t>։</w:t>
      </w:r>
    </w:p>
    <w:p w14:paraId="0F8CDB2F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ղրաղ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մրթշորված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դարդակ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ըմաննին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փոշման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սիրեկանի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լձում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ֆողը</w:t>
      </w:r>
      <w:r w:rsidRPr="000C75BD">
        <w:rPr>
          <w:rFonts w:ascii="Sylfaen" w:hAnsi="Sylfaen" w:cs="Tahoma"/>
          <w:lang w:val="hy-AM"/>
        </w:rPr>
        <w:t>։</w:t>
      </w:r>
    </w:p>
    <w:p w14:paraId="29C15186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Վո՜ւյ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ջնջիլը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Tahoma"/>
          <w:lang w:val="hy-AM"/>
        </w:rPr>
        <w:t>։</w:t>
      </w:r>
    </w:p>
    <w:p w14:paraId="78614509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Tahoma"/>
          <w:lang w:val="hy-AM"/>
        </w:rPr>
        <w:t>։</w:t>
      </w:r>
    </w:p>
    <w:p w14:paraId="46A275C9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Քյոխվի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չկելը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պհեցի</w:t>
      </w:r>
      <w:r w:rsidRPr="000C75BD">
        <w:rPr>
          <w:rFonts w:ascii="Sylfaen" w:hAnsi="Sylfaen" w:cs="Tahoma"/>
          <w:lang w:val="hy-AM"/>
        </w:rPr>
        <w:t>։</w:t>
      </w:r>
    </w:p>
    <w:p w14:paraId="618D8240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սհե՛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սհե՛</w:t>
      </w:r>
      <w:r w:rsidRPr="000C75BD">
        <w:rPr>
          <w:rFonts w:ascii="Sylfaen" w:hAnsi="Sylfaen" w:cs="Tahoma"/>
          <w:lang w:val="hy-AM"/>
        </w:rPr>
        <w:t>։</w:t>
      </w:r>
    </w:p>
    <w:p w14:paraId="0CCAB01D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Tahoma"/>
          <w:lang w:val="hy-AM"/>
        </w:rPr>
        <w:t>։</w:t>
      </w:r>
    </w:p>
    <w:p w14:paraId="56D2FA5D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կլպելով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ըզովը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կգդնիս</w:t>
      </w:r>
      <w:r w:rsidRPr="000C75BD">
        <w:rPr>
          <w:rFonts w:ascii="Sylfaen" w:hAnsi="Sylfaen" w:cs="Tahoma"/>
          <w:lang w:val="hy-AM"/>
        </w:rPr>
        <w:t>։</w:t>
      </w:r>
    </w:p>
    <w:p w14:paraId="76DB939B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քյոխվի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կլպնին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հվաքելով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ֆողը</w:t>
      </w:r>
      <w:r w:rsidRPr="000C75BD">
        <w:rPr>
          <w:rFonts w:ascii="Sylfaen" w:hAnsi="Sylfaen" w:cs="Tahoma"/>
          <w:lang w:val="hy-AM"/>
        </w:rPr>
        <w:t>։</w:t>
      </w:r>
    </w:p>
    <w:p w14:paraId="60BA88A2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եդացար</w:t>
      </w:r>
      <w:r w:rsidRPr="000C75BD">
        <w:rPr>
          <w:rFonts w:ascii="Sylfaen" w:hAnsi="Sylfaen" w:cs="Tahoma"/>
          <w:lang w:val="hy-AM"/>
        </w:rPr>
        <w:t>։</w:t>
      </w:r>
    </w:p>
    <w:p w14:paraId="6F189B45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քեռեկինն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քոմագ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եդացա</w:t>
      </w:r>
      <w:r w:rsidRPr="000C75BD">
        <w:rPr>
          <w:rFonts w:ascii="Sylfaen" w:hAnsi="Sylfaen" w:cs="Tahoma"/>
          <w:lang w:val="hy-AM"/>
        </w:rPr>
        <w:t>։</w:t>
      </w:r>
    </w:p>
    <w:p w14:paraId="1E099FE7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քեռեկինը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քրդեքըմը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ըմանըմը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բրնձե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կարագ։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քեռեկինն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խեչըմն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Tahoma"/>
          <w:lang w:val="hy-AM"/>
        </w:rPr>
        <w:t>։</w:t>
      </w:r>
    </w:p>
    <w:p w14:paraId="724821E1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լձե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ջրվեթի</w:t>
      </w:r>
      <w:r w:rsidRPr="000C75BD">
        <w:rPr>
          <w:rFonts w:ascii="Sylfaen" w:hAnsi="Sylfaen" w:cs="Tahoma"/>
          <w:lang w:val="hy-AM"/>
        </w:rPr>
        <w:t>։</w:t>
      </w:r>
    </w:p>
    <w:p w14:paraId="5448A115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քմակովը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խեչըմը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</w:t>
      </w:r>
      <w:r w:rsidRPr="000C75BD">
        <w:rPr>
          <w:rFonts w:ascii="Sylfaen" w:hAnsi="Sylfaen" w:cs="Tahoma"/>
          <w:lang w:val="hy-AM"/>
        </w:rPr>
        <w:t>։</w:t>
      </w:r>
    </w:p>
    <w:p w14:paraId="015895A6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Քեռեկինը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լոքըմ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սրփի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քարերիցը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էրեսըս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Tahoma"/>
          <w:lang w:val="hy-AM"/>
        </w:rPr>
        <w:t>։</w:t>
      </w:r>
    </w:p>
    <w:p w14:paraId="3E71ADD0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Ո՛վ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քրիստոնյա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մուրազդ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2A25DA5C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խոսըմ</w:t>
      </w:r>
      <w:r w:rsidRPr="000C75BD">
        <w:rPr>
          <w:rFonts w:ascii="Sylfaen" w:hAnsi="Sylfaen" w:cs="Tahoma"/>
          <w:lang w:val="hy-AM"/>
        </w:rPr>
        <w:t>։</w:t>
      </w:r>
    </w:p>
    <w:p w14:paraId="0936B98B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սիրեկանի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քաշեմ</w:t>
      </w:r>
      <w:r w:rsidRPr="000C75BD">
        <w:rPr>
          <w:rFonts w:ascii="Sylfaen" w:hAnsi="Sylfaen" w:cs="Tahoma"/>
          <w:lang w:val="hy-AM"/>
        </w:rPr>
        <w:t>։</w:t>
      </w:r>
    </w:p>
    <w:p w14:paraId="1378ACDE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ըրիգու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ղաուրմա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կքաշեք</w:t>
      </w:r>
      <w:r w:rsidRPr="000C75BD">
        <w:rPr>
          <w:rFonts w:ascii="Sylfaen" w:hAnsi="Sylfaen" w:cs="Tahoma"/>
          <w:lang w:val="hy-AM"/>
        </w:rPr>
        <w:t>։</w:t>
      </w:r>
    </w:p>
    <w:p w14:paraId="178C69F0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Քեռեկինը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ուրխանալով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քարերից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պաչելուց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խատատ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մատատ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ըմաննին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ուրխանալով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ըրիգունն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էվետ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Քյոխվի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գութանն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խափես</w:t>
      </w:r>
      <w:r w:rsidRPr="000C75BD">
        <w:rPr>
          <w:rFonts w:ascii="Sylfaen" w:hAnsi="Sylfaen" w:cs="Tahoma"/>
          <w:lang w:val="hy-AM"/>
        </w:rPr>
        <w:t>։</w:t>
      </w:r>
    </w:p>
    <w:p w14:paraId="00C8D2E4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չըրանըմ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ուրխանըմ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չոռից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էվետ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անսկամի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ղաուրմա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մեռնին</w:t>
      </w:r>
      <w:r w:rsidRPr="000C75BD">
        <w:rPr>
          <w:rFonts w:ascii="Sylfaen" w:hAnsi="Sylfaen" w:cs="Tahoma"/>
          <w:lang w:val="hy-AM"/>
        </w:rPr>
        <w:t>։</w:t>
      </w:r>
    </w:p>
    <w:p w14:paraId="334F18DF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Ըրիգնադեմ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քեռեկինը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ղաուրմա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Tahoma"/>
          <w:lang w:val="hy-AM"/>
        </w:rPr>
        <w:t>։</w:t>
      </w:r>
    </w:p>
    <w:p w14:paraId="7C79E4A6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ղաուրմա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Tahoma"/>
          <w:lang w:val="hy-AM"/>
        </w:rPr>
        <w:t>։</w:t>
      </w:r>
    </w:p>
    <w:p w14:paraId="6B459E23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փոշմանիլ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68D0A79D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Tahoma"/>
          <w:lang w:val="hy-AM"/>
        </w:rPr>
        <w:t>։</w:t>
      </w:r>
    </w:p>
    <w:p w14:paraId="27BB1877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ծոցըմը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քեռուն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 w:cs="Tahoma"/>
          <w:lang w:val="hy-AM"/>
        </w:rPr>
        <w:t>։</w:t>
      </w:r>
    </w:p>
    <w:p w14:paraId="4FA64C52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քյոխվի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ծալքի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39CABD62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Եգանն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Քեռեկին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31D0190B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անըսկամն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ղըրգել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կերեք</w:t>
      </w:r>
      <w:r w:rsidRPr="000C75BD">
        <w:rPr>
          <w:rFonts w:ascii="Sylfaen" w:hAnsi="Sylfaen" w:cs="Tahoma"/>
          <w:lang w:val="hy-AM"/>
        </w:rPr>
        <w:t>։</w:t>
      </w:r>
    </w:p>
    <w:p w14:paraId="175D7691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Վա՛յ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</w:t>
      </w:r>
      <w:r w:rsidRPr="000C75BD">
        <w:rPr>
          <w:rFonts w:ascii="Sylfaen" w:hAnsi="Sylfaen" w:cs="Tahoma"/>
          <w:lang w:val="hy-AM"/>
        </w:rPr>
        <w:t>։</w:t>
      </w:r>
    </w:p>
    <w:p w14:paraId="779A5BA9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</w:t>
      </w:r>
      <w:r w:rsidRPr="000C75BD">
        <w:rPr>
          <w:rFonts w:ascii="Sylfaen" w:hAnsi="Sylfaen" w:cs="Tahoma"/>
          <w:lang w:val="hy-AM"/>
        </w:rPr>
        <w:t>։</w:t>
      </w:r>
    </w:p>
    <w:p w14:paraId="77BB4B11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կրավաթի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մեռնուկի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Քեռեկինն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ուրխանըմ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ծալքը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սիրեկանի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փթաթորվըմ</w:t>
      </w:r>
      <w:r w:rsidRPr="000C75BD">
        <w:rPr>
          <w:rFonts w:ascii="Sylfaen" w:hAnsi="Sylfaen" w:cs="Tahoma"/>
          <w:lang w:val="hy-AM"/>
        </w:rPr>
        <w:t>։</w:t>
      </w:r>
    </w:p>
    <w:p w14:paraId="673BC1EF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Սիրեկանը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ժաժ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7A8BEA47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նըստըմ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Քեռի՚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սղացա</w:t>
      </w:r>
      <w:r w:rsidRPr="000C75BD">
        <w:rPr>
          <w:rFonts w:ascii="Sylfaen" w:hAnsi="Sylfaen" w:cs="Tahoma"/>
          <w:lang w:val="hy-AM"/>
        </w:rPr>
        <w:t>։</w:t>
      </w:r>
    </w:p>
    <w:p w14:paraId="64A79AAE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Եգա՛ն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սղացա</w:t>
      </w:r>
      <w:r w:rsidRPr="000C75BD">
        <w:rPr>
          <w:rFonts w:ascii="Sylfaen" w:hAnsi="Sylfaen" w:cs="Tahoma"/>
          <w:lang w:val="hy-AM"/>
        </w:rPr>
        <w:t>։</w:t>
      </w:r>
    </w:p>
    <w:p w14:paraId="0CE5ECD7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քյոխվի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վախելուցը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եդիվոռ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գլխովը։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Քյոխվի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հանքչըմ</w:t>
      </w:r>
      <w:r w:rsidRPr="000C75BD">
        <w:rPr>
          <w:rFonts w:ascii="Sylfaen" w:hAnsi="Sylfaen" w:cs="Tahoma"/>
          <w:lang w:val="hy-AM"/>
        </w:rPr>
        <w:t>։</w:t>
      </w:r>
    </w:p>
    <w:p w14:paraId="6BBBAF99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քյոխվի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թիլանըմ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Եգան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չքանդվի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օյին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Tahoma"/>
          <w:lang w:val="hy-AM"/>
        </w:rPr>
        <w:t>։</w:t>
      </w:r>
    </w:p>
    <w:p w14:paraId="1A4C62F7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կորցնեմ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թոզն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7F7D643C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քեռեկինն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լիզուն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լալկվել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սփրթնած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կագնել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մեիդը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ջղացպան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բողազը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սուփրա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սեղանով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ջաղացը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087B4F15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աղալու</w:t>
      </w:r>
      <w:r w:rsidRPr="000C75BD">
        <w:rPr>
          <w:rFonts w:ascii="Sylfaen" w:hAnsi="Sylfaen" w:cs="Tahoma"/>
          <w:lang w:val="hy-AM"/>
        </w:rPr>
        <w:t>։</w:t>
      </w:r>
    </w:p>
    <w:p w14:paraId="7D9580B6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Ջղացպանը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Tahoma"/>
          <w:lang w:val="hy-AM"/>
        </w:rPr>
        <w:t>։</w:t>
      </w:r>
    </w:p>
    <w:p w14:paraId="6B77CD23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Բա՛ց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աղալու</w:t>
      </w:r>
      <w:r w:rsidRPr="000C75BD">
        <w:rPr>
          <w:rFonts w:ascii="Sylfaen" w:hAnsi="Sylfaen" w:cs="Tahoma"/>
          <w:lang w:val="hy-AM"/>
        </w:rPr>
        <w:t>։</w:t>
      </w:r>
    </w:p>
    <w:p w14:paraId="6E059DD7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Ջղացպանը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Տո՛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ցվացնես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շուշա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արաղըդ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աչկերըս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քոռացրել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բոլթա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Tahoma"/>
          <w:lang w:val="hy-AM"/>
        </w:rPr>
        <w:t>։</w:t>
      </w:r>
    </w:p>
    <w:p w14:paraId="6885311F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առանց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),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Ջգրված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կբերեմ</w:t>
      </w:r>
      <w:r w:rsidRPr="000C75BD">
        <w:rPr>
          <w:rFonts w:ascii="Sylfaen" w:hAnsi="Sylfaen" w:cs="Tahoma"/>
          <w:lang w:val="hy-AM"/>
        </w:rPr>
        <w:t>։</w:t>
      </w:r>
    </w:p>
    <w:p w14:paraId="58BA6161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անիծած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0136AE65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բխուրակի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ընգավ</w:t>
      </w:r>
      <w:r w:rsidRPr="000C75BD">
        <w:rPr>
          <w:rFonts w:ascii="Sylfaen" w:hAnsi="Sylfaen" w:cs="Tahoma"/>
          <w:lang w:val="hy-AM"/>
        </w:rPr>
        <w:t>։</w:t>
      </w:r>
    </w:p>
    <w:p w14:paraId="29CCF83D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Ջղացպանը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քյոխվի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փչած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ջուղաբ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Tahoma"/>
          <w:lang w:val="hy-AM"/>
        </w:rPr>
        <w:t>։</w:t>
      </w:r>
    </w:p>
    <w:p w14:paraId="375C01B2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Tahoma"/>
          <w:lang w:val="hy-AM"/>
        </w:rPr>
        <w:t>։</w:t>
      </w:r>
    </w:p>
    <w:p w14:paraId="5FB9DE38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բխուրակըմը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ծածկեմ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ըռավոդը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հարմար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քյոխվի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բխուրակըմը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մոխիրը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Tahoma"/>
          <w:lang w:val="hy-AM"/>
        </w:rPr>
        <w:t>։</w:t>
      </w:r>
    </w:p>
    <w:p w14:paraId="788EF6B0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արխեին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Tahoma"/>
          <w:lang w:val="hy-AM"/>
        </w:rPr>
        <w:t>։</w:t>
      </w:r>
    </w:p>
    <w:p w14:paraId="1F9AB0CE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Ըռավոդը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շուշա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ջեբըմը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եզան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ղաուրմիցն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անգամըն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խուրջինը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ջաղացը</w:t>
      </w:r>
      <w:r w:rsidRPr="000C75BD">
        <w:rPr>
          <w:rFonts w:ascii="Sylfaen" w:hAnsi="Sylfaen" w:cs="Arial"/>
          <w:lang w:val="hy-AM"/>
        </w:rPr>
        <w:t>:</w:t>
      </w:r>
    </w:p>
    <w:p w14:paraId="0C7D93D9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Խնթրելով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Ջղացպան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ջղացպան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ղաուրմա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անդամ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աղամ</w:t>
      </w:r>
      <w:r w:rsidRPr="000C75BD">
        <w:rPr>
          <w:rFonts w:ascii="Sylfaen" w:hAnsi="Sylfaen" w:cs="Tahoma"/>
          <w:lang w:val="hy-AM"/>
        </w:rPr>
        <w:t>։</w:t>
      </w:r>
    </w:p>
    <w:p w14:paraId="489DAA79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Ջղացպանը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ըրանքովը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ըռխի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ջուըը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63A1B81A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Եգանն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մրսըմ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Tahoma"/>
          <w:lang w:val="hy-AM"/>
        </w:rPr>
        <w:t>։</w:t>
      </w:r>
    </w:p>
    <w:p w14:paraId="4E20969C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Ջղացպանը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սփրթնըմ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բխուրակըմը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533EBE5B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բխուրակով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գոլանալ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վենձըմը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2919812D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Ջղացպանը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ջիզդան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սփռթնըմ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պուճուրը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վենձը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27D6633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խարաբը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կսարքեմ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կրկենի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 w:cs="Tahoma"/>
          <w:lang w:val="hy-AM"/>
        </w:rPr>
        <w:t>։</w:t>
      </w:r>
    </w:p>
    <w:p w14:paraId="2FC69DFA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բխուրակի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մոխիրը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քյոխվի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գոռած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ընչե՞ր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Քյոխվի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Tahoma"/>
          <w:lang w:val="hy-AM"/>
        </w:rPr>
        <w:t>։</w:t>
      </w:r>
    </w:p>
    <w:p w14:paraId="71A7456D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Ջղացպանը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լգլգոցն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ընգընըմ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ըռեխ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Tahoma"/>
          <w:lang w:val="hy-AM"/>
        </w:rPr>
        <w:t>։</w:t>
      </w:r>
    </w:p>
    <w:p w14:paraId="391F5CFC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թլանել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քյոխվի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սպանե՞լ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յավաշ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օյին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կտենաս</w:t>
      </w:r>
      <w:r w:rsidRPr="000C75BD">
        <w:rPr>
          <w:rFonts w:ascii="Sylfaen" w:hAnsi="Sylfaen" w:cs="Tahoma"/>
          <w:lang w:val="hy-AM"/>
        </w:rPr>
        <w:t>։</w:t>
      </w:r>
    </w:p>
    <w:p w14:paraId="033F0917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Ջղացպանը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ըռեխ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ունեցածի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Tahoma"/>
          <w:lang w:val="hy-AM"/>
        </w:rPr>
        <w:t>։</w:t>
      </w:r>
    </w:p>
    <w:p w14:paraId="244C6D28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տոպրակ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եգանին</w:t>
      </w:r>
      <w:r w:rsidRPr="000C75BD">
        <w:rPr>
          <w:rFonts w:ascii="Sylfaen" w:hAnsi="Sylfaen" w:cs="Tahoma"/>
          <w:lang w:val="hy-AM"/>
        </w:rPr>
        <w:t>։</w:t>
      </w:r>
    </w:p>
    <w:p w14:paraId="23045B0C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պայման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անհախ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քյոխվի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սպանել</w:t>
      </w:r>
      <w:r w:rsidRPr="000C75BD">
        <w:rPr>
          <w:rFonts w:ascii="Sylfaen" w:hAnsi="Sylfaen" w:cs="Tahoma"/>
          <w:lang w:val="hy-AM"/>
        </w:rPr>
        <w:t>։</w:t>
      </w:r>
    </w:p>
    <w:p w14:paraId="792598B9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Իլլաջն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Ջղացպանն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ըռազի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պայմանին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տոպրակ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3260E858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քեռեկինը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քչփչում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յորղանի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>:</w:t>
      </w:r>
    </w:p>
    <w:p w14:paraId="4ABE4A9D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Քեռեկինը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գդնուն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ջուղաբ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Tahoma"/>
          <w:lang w:val="hy-AM"/>
        </w:rPr>
        <w:t>։</w:t>
      </w:r>
    </w:p>
    <w:p w14:paraId="0141504A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մարթու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>:</w:t>
      </w:r>
    </w:p>
    <w:p w14:paraId="41B1E5E6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էքուց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 w:cs="Tahoma"/>
          <w:lang w:val="hy-AM"/>
        </w:rPr>
        <w:t>։</w:t>
      </w:r>
    </w:p>
    <w:p w14:paraId="60CD792D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չելածը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էքուց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գաթա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մաթա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կթխեմ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պաշարը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գլուխներուս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առնինք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կորչինք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ֆողով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ջրով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կորցնիլ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</w:t>
      </w:r>
      <w:r w:rsidRPr="000C75BD">
        <w:rPr>
          <w:rFonts w:ascii="Sylfaen" w:hAnsi="Sylfaen" w:cs="Tahoma"/>
          <w:lang w:val="hy-AM"/>
        </w:rPr>
        <w:t>։</w:t>
      </w:r>
    </w:p>
    <w:p w14:paraId="45AEA9BC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քեռեկինը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գաթա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քթոցըմ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դասըմ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ընգնին</w:t>
      </w:r>
      <w:r w:rsidRPr="000C75BD">
        <w:rPr>
          <w:rFonts w:ascii="Sylfaen" w:hAnsi="Sylfaen" w:cs="Tahoma"/>
          <w:lang w:val="hy-AM"/>
        </w:rPr>
        <w:t>։</w:t>
      </w:r>
    </w:p>
    <w:p w14:paraId="58B26AD6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չե՞ք</w:t>
      </w:r>
      <w:r w:rsidRPr="000C75BD">
        <w:rPr>
          <w:rFonts w:ascii="Sylfaen" w:hAnsi="Sylfaen" w:cs="Tahoma"/>
          <w:lang w:val="hy-AM"/>
        </w:rPr>
        <w:t>։</w:t>
      </w:r>
    </w:p>
    <w:p w14:paraId="4FB96FE7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Քուններուս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քընի</w:t>
      </w:r>
      <w:r w:rsidRPr="000C75BD">
        <w:rPr>
          <w:rFonts w:ascii="Sylfaen" w:hAnsi="Sylfaen" w:cs="Tahoma"/>
          <w:lang w:val="hy-AM"/>
        </w:rPr>
        <w:t>։</w:t>
      </w:r>
    </w:p>
    <w:p w14:paraId="1806DACB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Tahoma"/>
          <w:lang w:val="hy-AM"/>
        </w:rPr>
        <w:t>։</w:t>
      </w:r>
    </w:p>
    <w:p w14:paraId="5A046A79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տեղներուն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քնացնեն։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քչփչըմ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չեք</w:t>
      </w:r>
      <w:r w:rsidRPr="000C75BD">
        <w:rPr>
          <w:rFonts w:ascii="Sylfaen" w:hAnsi="Sylfaen" w:cs="Tahoma"/>
          <w:lang w:val="hy-AM"/>
        </w:rPr>
        <w:t>։</w:t>
      </w:r>
    </w:p>
    <w:p w14:paraId="76757DCB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կարծիք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որցակը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կզարթնիմ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կթողունք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կընգնինք</w:t>
      </w:r>
      <w:r w:rsidRPr="000C75BD">
        <w:rPr>
          <w:rFonts w:ascii="Sylfaen" w:hAnsi="Sylfaen" w:cs="Tahoma"/>
          <w:lang w:val="hy-AM"/>
        </w:rPr>
        <w:t>։</w:t>
      </w:r>
    </w:p>
    <w:p w14:paraId="1467CCC9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կպցնեմ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Tahoma"/>
          <w:lang w:val="hy-AM"/>
        </w:rPr>
        <w:t>։</w:t>
      </w:r>
    </w:p>
    <w:p w14:paraId="6D27EE31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քոթուկ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քթոցի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գաթենին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դռդակըմ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տոպրակ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քթոցի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գաթա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դասըմ</w:t>
      </w:r>
      <w:r w:rsidRPr="000C75BD">
        <w:rPr>
          <w:rFonts w:ascii="Sylfaen" w:hAnsi="Sylfaen" w:cs="Tahoma"/>
          <w:lang w:val="hy-AM"/>
        </w:rPr>
        <w:t>։</w:t>
      </w:r>
    </w:p>
    <w:p w14:paraId="2FE9D054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Քշերվա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որցակը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շնթռած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կորչինք</w:t>
      </w:r>
      <w:r w:rsidRPr="000C75BD">
        <w:rPr>
          <w:rFonts w:ascii="Sylfaen" w:hAnsi="Sylfaen" w:cs="Tahoma"/>
          <w:lang w:val="hy-AM"/>
        </w:rPr>
        <w:t>։</w:t>
      </w:r>
    </w:p>
    <w:p w14:paraId="37E9EA2D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դմբուզ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անսաս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քթոցը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ծանդրն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թըխել։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զխտվե՞ր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մեռնիլ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Tahoma"/>
          <w:lang w:val="hy-AM"/>
        </w:rPr>
        <w:t>։</w:t>
      </w:r>
    </w:p>
    <w:p w14:paraId="23C99B03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տնքալով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անսաս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մթնաքշերը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դրանցնի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քթոցը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պտըտըմ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իլլաջ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հում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հում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</w:t>
      </w:r>
      <w:r w:rsidRPr="000C75BD">
        <w:rPr>
          <w:rFonts w:ascii="Sylfaen" w:hAnsi="Sylfaen" w:cs="Tahoma"/>
          <w:lang w:val="hy-AM"/>
        </w:rPr>
        <w:t>։</w:t>
      </w:r>
    </w:p>
    <w:p w14:paraId="084C93B1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իլլաջը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Tahoma"/>
          <w:lang w:val="hy-AM"/>
        </w:rPr>
        <w:t>։</w:t>
      </w:r>
    </w:p>
    <w:p w14:paraId="7CCA995B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քթոցի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քթոցը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</w:t>
      </w:r>
      <w:r w:rsidRPr="000C75BD">
        <w:rPr>
          <w:rFonts w:ascii="Sylfaen" w:hAnsi="Sylfaen" w:cs="Tahoma"/>
          <w:lang w:val="hy-AM"/>
        </w:rPr>
        <w:t>։</w:t>
      </w:r>
    </w:p>
    <w:p w14:paraId="036A30C6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քեռեկինը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ըրմացած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շներին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քթոցը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կլանչոցը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դինջանանք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բեզարել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Tahoma"/>
          <w:lang w:val="hy-AM"/>
        </w:rPr>
        <w:t>։</w:t>
      </w:r>
    </w:p>
    <w:p w14:paraId="1BDDC106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Դինջանըմ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լիսանա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լիսով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կգնանք</w:t>
      </w:r>
      <w:r w:rsidRPr="000C75BD">
        <w:rPr>
          <w:rFonts w:ascii="Sylfaen" w:hAnsi="Sylfaen" w:cs="Tahoma"/>
          <w:lang w:val="hy-AM"/>
        </w:rPr>
        <w:t>։</w:t>
      </w:r>
    </w:p>
    <w:p w14:paraId="2542B349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խռրմփացնըմ</w:t>
      </w:r>
      <w:r w:rsidRPr="000C75BD">
        <w:rPr>
          <w:rFonts w:ascii="Sylfaen" w:hAnsi="Sylfaen" w:cs="Tahoma"/>
          <w:lang w:val="hy-AM"/>
        </w:rPr>
        <w:t>։</w:t>
      </w:r>
    </w:p>
    <w:p w14:paraId="0AE4C287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Քեռեկինը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Tahoma"/>
          <w:lang w:val="hy-AM"/>
        </w:rPr>
        <w:t>։</w:t>
      </w:r>
    </w:p>
    <w:p w14:paraId="050761B4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073BF3C3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կիմանա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2032A40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Tahoma"/>
          <w:lang w:val="hy-AM"/>
        </w:rPr>
        <w:t>։</w:t>
      </w:r>
    </w:p>
    <w:p w14:paraId="6E78ABBE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Էրկուսն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66197B4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քեռեկնգա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աղլուխը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կապըմ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բոթըմ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գձենք</w:t>
      </w:r>
      <w:r w:rsidRPr="000C75BD">
        <w:rPr>
          <w:rFonts w:ascii="Sylfaen" w:hAnsi="Sylfaen" w:cs="Tahoma"/>
          <w:lang w:val="hy-AM"/>
        </w:rPr>
        <w:t>։</w:t>
      </w:r>
    </w:p>
    <w:p w14:paraId="09059BA7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քնակոլոլ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ոտներիցն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գձըմ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ղլղլացնըմ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Tahoma"/>
          <w:lang w:val="hy-AM"/>
        </w:rPr>
        <w:t>։</w:t>
      </w:r>
    </w:p>
    <w:p w14:paraId="3730FF2E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.- </w:t>
      </w:r>
      <w:r w:rsidRPr="000C75BD">
        <w:rPr>
          <w:rFonts w:ascii="Sylfaen" w:hAnsi="Sylfaen" w:cs="Sylfaen"/>
          <w:lang w:val="hy-AM"/>
        </w:rPr>
        <w:t>Քեռի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զարմացած</w:t>
      </w:r>
      <w:r w:rsidRPr="000C75BD">
        <w:rPr>
          <w:rFonts w:ascii="Sylfaen" w:hAnsi="Sylfaen" w:cs="Tahoma"/>
          <w:lang w:val="hy-AM"/>
        </w:rPr>
        <w:t>։</w:t>
      </w:r>
    </w:p>
    <w:p w14:paraId="6DBA5350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գձել</w:t>
      </w:r>
      <w:r w:rsidRPr="000C75BD">
        <w:rPr>
          <w:rFonts w:ascii="Sylfaen" w:hAnsi="Sylfaen" w:cs="Tahoma"/>
          <w:lang w:val="hy-AM"/>
        </w:rPr>
        <w:t>։</w:t>
      </w:r>
    </w:p>
    <w:p w14:paraId="201B0878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քեռեկինը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քթոցն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զուռնա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դհոլով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Tahoma"/>
          <w:lang w:val="hy-AM"/>
        </w:rPr>
        <w:t>։</w:t>
      </w:r>
    </w:p>
    <w:p w14:paraId="4820A65B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չքանդվի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ալավովն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Tahoma"/>
          <w:lang w:val="hy-AM"/>
        </w:rPr>
        <w:t>։</w:t>
      </w:r>
    </w:p>
    <w:p w14:paraId="279AC4D5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Tahoma"/>
          <w:lang w:val="hy-AM"/>
        </w:rPr>
        <w:t>։</w:t>
      </w:r>
    </w:p>
    <w:p w14:paraId="777DD5B3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ձորըմը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քթոցն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տոպրակն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լքցրել</w:t>
      </w:r>
      <w:r w:rsidRPr="000C75BD">
        <w:rPr>
          <w:rFonts w:ascii="Sylfaen" w:hAnsi="Sylfaen" w:cs="Tahoma"/>
          <w:lang w:val="hy-AM"/>
        </w:rPr>
        <w:t>։</w:t>
      </w:r>
    </w:p>
    <w:p w14:paraId="317C2851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քթոցն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տոպրակն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շհանց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Հրսանքավորնու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տերտեր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քյոխվա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Tahoma"/>
          <w:lang w:val="hy-AM"/>
        </w:rPr>
        <w:t>։</w:t>
      </w:r>
    </w:p>
    <w:p w14:paraId="032381AC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Եգանն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Քեռի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արժան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տիրանալու։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իսկական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քեռեկինը</w:t>
      </w:r>
      <w:r w:rsidRPr="000C75BD">
        <w:rPr>
          <w:rFonts w:ascii="Sylfaen" w:hAnsi="Sylfaen" w:cs="Tahoma"/>
          <w:lang w:val="hy-AM"/>
        </w:rPr>
        <w:t>։</w:t>
      </w:r>
    </w:p>
    <w:p w14:paraId="04325996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հաքցնըմ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կոպին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սազով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ուրխանալով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Հրսանքավորնին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փոշման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ուշունց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ճնաչըմ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զուռնադհոլը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դնգ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դնգացնելով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թամաշա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ածըմ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հրսանքավորնին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ուրխանան</w:t>
      </w:r>
      <w:r w:rsidRPr="000C75BD">
        <w:rPr>
          <w:rFonts w:ascii="Sylfaen" w:hAnsi="Sylfaen" w:cs="Tahoma"/>
          <w:lang w:val="hy-AM"/>
        </w:rPr>
        <w:t>։</w:t>
      </w:r>
    </w:p>
    <w:p w14:paraId="1AA38884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զուռնաչքերը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մեյդան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դեսից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դենից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սիրո՞ւն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0EB90331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աչկերին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 w:cs="Tahoma"/>
          <w:lang w:val="hy-AM"/>
        </w:rPr>
        <w:t>։</w:t>
      </w:r>
    </w:p>
    <w:p w14:paraId="6ABC31D2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փթաթորվըմ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պչպաչորվըմ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ձեռնաբռնուկ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փախչեինք</w:t>
      </w:r>
      <w:r w:rsidRPr="000C75BD">
        <w:rPr>
          <w:rFonts w:ascii="Sylfaen" w:hAnsi="Sylfaen" w:cs="Tahoma"/>
          <w:lang w:val="hy-AM"/>
        </w:rPr>
        <w:t>։</w:t>
      </w:r>
    </w:p>
    <w:p w14:paraId="50D044A1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աղոթք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լինի՞լ</w:t>
      </w:r>
      <w:r w:rsidRPr="000C75BD">
        <w:rPr>
          <w:rFonts w:ascii="Sylfaen" w:hAnsi="Sylfaen" w:cs="Tahoma"/>
          <w:lang w:val="hy-AM"/>
        </w:rPr>
        <w:t>։</w:t>
      </w:r>
    </w:p>
    <w:p w14:paraId="60E5B5E5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Էրեսըս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բախտավոր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կլինք</w:t>
      </w:r>
      <w:r w:rsidRPr="000C75BD">
        <w:rPr>
          <w:rFonts w:ascii="Sylfaen" w:hAnsi="Sylfaen" w:cs="Tahoma"/>
          <w:lang w:val="hy-AM"/>
        </w:rPr>
        <w:t>։</w:t>
      </w:r>
    </w:p>
    <w:p w14:paraId="677FF120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աստուցն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խնթրըմ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խաչակնքըմ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Tahoma"/>
          <w:lang w:val="hy-AM"/>
        </w:rPr>
        <w:t>։</w:t>
      </w:r>
    </w:p>
    <w:p w14:paraId="325237C9" w14:textId="77777777" w:rsidR="00F87F5F" w:rsidRPr="000C75BD" w:rsidRDefault="00F87F5F" w:rsidP="00F87F5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թռչըմ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փթաթվըմ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աղոթքն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փախչենք</w:t>
      </w:r>
      <w:r w:rsidRPr="000C75BD">
        <w:rPr>
          <w:rFonts w:ascii="Sylfaen" w:hAnsi="Sylfaen" w:cs="Tahoma"/>
          <w:lang w:val="hy-AM"/>
        </w:rPr>
        <w:t>։</w:t>
      </w:r>
    </w:p>
    <w:p w14:paraId="050AA0DE" w14:textId="1732E7B9" w:rsidR="0029620A" w:rsidRPr="00F87F5F" w:rsidRDefault="00F87F5F" w:rsidP="00F87F5F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հրսանըքի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ալավովն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քեռեկնգանը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ապրուստ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նամուսով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նամուսով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մեռնըմ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F87F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A0"/>
    <w:rsid w:val="00103824"/>
    <w:rsid w:val="0029620A"/>
    <w:rsid w:val="004441ED"/>
    <w:rsid w:val="007E46A3"/>
    <w:rsid w:val="00CA7CA0"/>
    <w:rsid w:val="00D3726D"/>
    <w:rsid w:val="00E0278C"/>
    <w:rsid w:val="00F2278E"/>
    <w:rsid w:val="00F87F5F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3302"/>
  <w15:chartTrackingRefBased/>
  <w15:docId w15:val="{E6A97185-456E-4777-A37B-C673B317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F5F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7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7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7CA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7C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7C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7C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7C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7C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7CA0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7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7C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7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7C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7C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7C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7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7C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A7CA0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F87F5F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F87F5F"/>
    <w:rPr>
      <w:color w:val="0066CC"/>
      <w:u w:val="single"/>
    </w:rPr>
  </w:style>
  <w:style w:type="character" w:customStyle="1" w:styleId="ae">
    <w:name w:val="Сноска_"/>
    <w:basedOn w:val="a0"/>
    <w:link w:val="af"/>
    <w:rsid w:val="00F87F5F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F87F5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F87F5F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F87F5F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F87F5F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F87F5F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F87F5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F87F5F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F87F5F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F87F5F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F87F5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F87F5F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F87F5F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F87F5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F87F5F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F87F5F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F87F5F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F87F5F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F87F5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F87F5F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F87F5F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F87F5F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F87F5F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F87F5F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F87F5F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F87F5F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F87F5F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F87F5F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F87F5F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F87F5F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F87F5F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F87F5F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F87F5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F87F5F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F87F5F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F87F5F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F87F5F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F87F5F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F87F5F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F87F5F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F87F5F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F87F5F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F87F5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F87F5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F87F5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F87F5F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F87F5F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F87F5F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F87F5F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F87F5F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F87F5F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F87F5F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F87F5F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F87F5F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F87F5F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F87F5F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F87F5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F87F5F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F87F5F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F87F5F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F87F5F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F87F5F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F87F5F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F87F5F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F87F5F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F87F5F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F87F5F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F87F5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F87F5F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F87F5F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F87F5F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F87F5F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F87F5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F87F5F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F87F5F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F87F5F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F87F5F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F87F5F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F87F5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F87F5F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F87F5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F87F5F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F87F5F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F87F5F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F87F5F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F87F5F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F87F5F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F87F5F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F87F5F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F87F5F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F87F5F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F87F5F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F87F5F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F87F5F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F87F5F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F87F5F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F87F5F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F87F5F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F87F5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F87F5F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F87F5F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F87F5F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F87F5F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F87F5F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F87F5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F87F5F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F87F5F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F87F5F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F87F5F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F87F5F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F87F5F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F87F5F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F87F5F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F87F5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F87F5F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F87F5F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F87F5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F87F5F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F87F5F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F87F5F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F87F5F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F87F5F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F87F5F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F87F5F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F87F5F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F87F5F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F87F5F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F87F5F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F87F5F"/>
  </w:style>
  <w:style w:type="character" w:styleId="af9">
    <w:name w:val="footnote reference"/>
    <w:basedOn w:val="a0"/>
    <w:uiPriority w:val="99"/>
    <w:semiHidden/>
    <w:unhideWhenUsed/>
    <w:rsid w:val="00F87F5F"/>
    <w:rPr>
      <w:vertAlign w:val="superscript"/>
    </w:rPr>
  </w:style>
  <w:style w:type="paragraph" w:styleId="afa">
    <w:name w:val="Normal (Web)"/>
    <w:basedOn w:val="a"/>
    <w:uiPriority w:val="99"/>
    <w:unhideWhenUsed/>
    <w:rsid w:val="00F8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F87F5F"/>
  </w:style>
  <w:style w:type="character" w:customStyle="1" w:styleId="reference-text">
    <w:name w:val="reference-text"/>
    <w:basedOn w:val="a0"/>
    <w:rsid w:val="00F87F5F"/>
  </w:style>
  <w:style w:type="character" w:customStyle="1" w:styleId="2d">
    <w:name w:val="Подпись к картинке (2)_"/>
    <w:basedOn w:val="a0"/>
    <w:link w:val="2e"/>
    <w:uiPriority w:val="99"/>
    <w:rsid w:val="00F87F5F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F87F5F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F87F5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F87F5F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F87F5F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F87F5F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F87F5F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F87F5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F87F5F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F87F5F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F87F5F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F87F5F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F87F5F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F87F5F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F87F5F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F87F5F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F87F5F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F87F5F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F87F5F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F87F5F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F87F5F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F87F5F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F87F5F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F87F5F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F87F5F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F87F5F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F87F5F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F87F5F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F87F5F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F87F5F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F87F5F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F87F5F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F87F5F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F87F5F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F87F5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2364</Words>
  <Characters>13476</Characters>
  <Application>Microsoft Office Word</Application>
  <DocSecurity>0</DocSecurity>
  <Lines>112</Lines>
  <Paragraphs>31</Paragraphs>
  <ScaleCrop>false</ScaleCrop>
  <Company/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2025-06-18T10:59:00Z</dcterms:created>
  <dcterms:modified xsi:type="dcterms:W3CDTF">2025-06-18T11:03:00Z</dcterms:modified>
</cp:coreProperties>
</file>